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41A" w:rsidRPr="00902255" w:rsidRDefault="00000000" w:rsidP="00902255">
      <w:pPr>
        <w:pStyle w:val="1"/>
        <w:jc w:val="center"/>
        <w:rPr>
          <w:lang w:val="ru-RU"/>
        </w:rPr>
      </w:pPr>
      <w:r w:rsidRPr="00902255">
        <w:rPr>
          <w:lang w:val="ru-RU"/>
        </w:rPr>
        <w:t>Самостоятельная работа 1 (</w:t>
      </w:r>
      <w:r>
        <w:t>MATLAB</w:t>
      </w:r>
      <w:r w:rsidRPr="00902255">
        <w:rPr>
          <w:lang w:val="ru-RU"/>
        </w:rPr>
        <w:t>)</w:t>
      </w:r>
      <w:r w:rsidRPr="00902255">
        <w:rPr>
          <w:lang w:val="ru-RU"/>
        </w:rPr>
        <w:br/>
      </w:r>
      <w:r>
        <w:t>Edge</w:t>
      </w:r>
      <w:r w:rsidRPr="00902255">
        <w:rPr>
          <w:lang w:val="ru-RU"/>
        </w:rPr>
        <w:t xml:space="preserve"> </w:t>
      </w:r>
      <w:r>
        <w:t>vs</w:t>
      </w:r>
      <w:r w:rsidRPr="00902255">
        <w:rPr>
          <w:lang w:val="ru-RU"/>
        </w:rPr>
        <w:t xml:space="preserve"> </w:t>
      </w:r>
      <w:r>
        <w:t>On</w:t>
      </w:r>
      <w:r w:rsidRPr="00902255">
        <w:rPr>
          <w:lang w:val="ru-RU"/>
        </w:rPr>
        <w:t>‑</w:t>
      </w:r>
      <w:r>
        <w:t>prem</w:t>
      </w:r>
      <w:r w:rsidRPr="00902255">
        <w:rPr>
          <w:lang w:val="ru-RU"/>
        </w:rPr>
        <w:t xml:space="preserve"> </w:t>
      </w:r>
      <w:r>
        <w:t>vs</w:t>
      </w:r>
      <w:r w:rsidRPr="00902255">
        <w:rPr>
          <w:lang w:val="ru-RU"/>
        </w:rPr>
        <w:t xml:space="preserve"> </w:t>
      </w:r>
      <w:r>
        <w:t>Cloud</w:t>
      </w:r>
      <w:r w:rsidRPr="00902255">
        <w:rPr>
          <w:lang w:val="ru-RU"/>
        </w:rPr>
        <w:t>: анализ задержек и пропускной способности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Общие требования:</w:t>
      </w:r>
      <w:r w:rsidRPr="00902255">
        <w:rPr>
          <w:lang w:val="ru-RU"/>
        </w:rPr>
        <w:br/>
        <w:t xml:space="preserve">1) Все расчёты и графики выполняются в </w:t>
      </w:r>
      <w:r>
        <w:t>MATLAB</w:t>
      </w:r>
      <w:r w:rsidRPr="00902255">
        <w:rPr>
          <w:lang w:val="ru-RU"/>
        </w:rPr>
        <w:t xml:space="preserve"> (</w:t>
      </w:r>
      <w:r>
        <w:t>script</w:t>
      </w:r>
      <w:r w:rsidRPr="00902255">
        <w:rPr>
          <w:lang w:val="ru-RU"/>
        </w:rPr>
        <w:t xml:space="preserve"> .</w:t>
      </w:r>
      <w:r>
        <w:t>m</w:t>
      </w:r>
      <w:r w:rsidRPr="00902255">
        <w:rPr>
          <w:lang w:val="ru-RU"/>
        </w:rPr>
        <w:t xml:space="preserve"> или </w:t>
      </w:r>
      <w:r>
        <w:t>Live</w:t>
      </w:r>
      <w:r w:rsidRPr="00902255">
        <w:rPr>
          <w:lang w:val="ru-RU"/>
        </w:rPr>
        <w:t xml:space="preserve"> </w:t>
      </w:r>
      <w:r>
        <w:t>Script</w:t>
      </w:r>
      <w:r w:rsidRPr="00902255">
        <w:rPr>
          <w:lang w:val="ru-RU"/>
        </w:rPr>
        <w:t xml:space="preserve"> .</w:t>
      </w:r>
      <w:r>
        <w:t>mlx</w:t>
      </w:r>
      <w:r w:rsidRPr="00902255">
        <w:rPr>
          <w:lang w:val="ru-RU"/>
        </w:rPr>
        <w:t>).</w:t>
      </w:r>
      <w:r w:rsidRPr="00902255">
        <w:rPr>
          <w:lang w:val="ru-RU"/>
        </w:rPr>
        <w:br/>
        <w:t>2) Для каждой СР сдаётся: код (</w:t>
      </w:r>
      <w:r>
        <w:t>SRk</w:t>
      </w:r>
      <w:r w:rsidRPr="00902255">
        <w:rPr>
          <w:lang w:val="ru-RU"/>
        </w:rPr>
        <w:t>_*.</w:t>
      </w:r>
      <w:r>
        <w:t>m</w:t>
      </w:r>
      <w:r w:rsidRPr="00902255">
        <w:rPr>
          <w:lang w:val="ru-RU"/>
        </w:rPr>
        <w:t xml:space="preserve">), папка </w:t>
      </w:r>
      <w:r>
        <w:t>results</w:t>
      </w:r>
      <w:r w:rsidRPr="00902255">
        <w:rPr>
          <w:lang w:val="ru-RU"/>
        </w:rPr>
        <w:t>_</w:t>
      </w:r>
      <w:r>
        <w:t>SRk</w:t>
      </w:r>
      <w:r w:rsidRPr="00902255">
        <w:rPr>
          <w:lang w:val="ru-RU"/>
        </w:rPr>
        <w:t>_* (</w:t>
      </w:r>
      <w:r>
        <w:t>CSV</w:t>
      </w:r>
      <w:r w:rsidRPr="00902255">
        <w:rPr>
          <w:lang w:val="ru-RU"/>
        </w:rPr>
        <w:t>/</w:t>
      </w:r>
      <w:r>
        <w:t>PNG</w:t>
      </w:r>
      <w:r w:rsidRPr="00902255">
        <w:rPr>
          <w:lang w:val="ru-RU"/>
        </w:rPr>
        <w:t>/лог), мини‑отчёт (0.5–1.5 стр.).</w:t>
      </w:r>
      <w:r w:rsidRPr="00902255">
        <w:rPr>
          <w:lang w:val="ru-RU"/>
        </w:rPr>
        <w:br/>
        <w:t xml:space="preserve">3) Разделение </w:t>
      </w:r>
      <w:r>
        <w:t>train</w:t>
      </w:r>
      <w:r w:rsidRPr="00902255">
        <w:rPr>
          <w:lang w:val="ru-RU"/>
        </w:rPr>
        <w:t>/</w:t>
      </w:r>
      <w:r>
        <w:t>test</w:t>
      </w:r>
      <w:r w:rsidRPr="00902255">
        <w:rPr>
          <w:lang w:val="ru-RU"/>
        </w:rPr>
        <w:t xml:space="preserve"> (если есть обучение) — по времени (без утечки).</w:t>
      </w:r>
      <w:r w:rsidRPr="00902255">
        <w:rPr>
          <w:lang w:val="ru-RU"/>
        </w:rPr>
        <w:br/>
        <w:t>4) Графики: подписи осей, единицы, легенда, пороги (</w:t>
      </w:r>
      <w:r>
        <w:t>SLO</w:t>
      </w:r>
      <w:r w:rsidRPr="00902255">
        <w:rPr>
          <w:lang w:val="ru-RU"/>
        </w:rPr>
        <w:t>).</w:t>
      </w:r>
      <w:r w:rsidRPr="00902255">
        <w:rPr>
          <w:lang w:val="ru-RU"/>
        </w:rPr>
        <w:br/>
      </w:r>
    </w:p>
    <w:p w:rsidR="0039641A" w:rsidRPr="00902255" w:rsidRDefault="00000000">
      <w:pPr>
        <w:pStyle w:val="21"/>
        <w:rPr>
          <w:lang w:val="ru-RU"/>
        </w:rPr>
      </w:pPr>
      <w:r w:rsidRPr="00902255">
        <w:rPr>
          <w:lang w:val="ru-RU"/>
        </w:rPr>
        <w:t>Цель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Смоделировать и сравнить задержку (</w:t>
      </w:r>
      <w:r>
        <w:t>latency</w:t>
      </w:r>
      <w:r w:rsidRPr="00902255">
        <w:rPr>
          <w:lang w:val="ru-RU"/>
        </w:rPr>
        <w:t xml:space="preserve">), джиттер и долю потерь/нарушений </w:t>
      </w:r>
      <w:r>
        <w:t>SLO</w:t>
      </w:r>
      <w:r w:rsidRPr="00902255">
        <w:rPr>
          <w:lang w:val="ru-RU"/>
        </w:rPr>
        <w:t xml:space="preserve"> для трёх вариантов размещения: </w:t>
      </w:r>
      <w:r>
        <w:t>edge</w:t>
      </w:r>
      <w:r w:rsidRPr="00902255">
        <w:rPr>
          <w:lang w:val="ru-RU"/>
        </w:rPr>
        <w:t xml:space="preserve"> (локально), </w:t>
      </w:r>
      <w:r>
        <w:t>on</w:t>
      </w:r>
      <w:r w:rsidRPr="00902255">
        <w:rPr>
          <w:lang w:val="ru-RU"/>
        </w:rPr>
        <w:t>‑</w:t>
      </w:r>
      <w:r>
        <w:t>prem</w:t>
      </w:r>
      <w:r w:rsidRPr="00902255">
        <w:rPr>
          <w:lang w:val="ru-RU"/>
        </w:rPr>
        <w:t xml:space="preserve"> (в периметре предприятия) и </w:t>
      </w:r>
      <w:r>
        <w:t>cloud</w:t>
      </w:r>
      <w:r w:rsidRPr="00902255">
        <w:rPr>
          <w:lang w:val="ru-RU"/>
        </w:rPr>
        <w:t xml:space="preserve"> (облако). Сформировать инженерный вывод, где какой вариант выгоднее и почему.</w:t>
      </w:r>
    </w:p>
    <w:p w:rsidR="0039641A" w:rsidRPr="00902255" w:rsidRDefault="00000000">
      <w:pPr>
        <w:pStyle w:val="21"/>
        <w:rPr>
          <w:lang w:val="ru-RU"/>
        </w:rPr>
      </w:pPr>
      <w:r w:rsidRPr="00902255">
        <w:rPr>
          <w:lang w:val="ru-RU"/>
        </w:rPr>
        <w:t>Исходные данные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Синтетический датасет телеметрии (генерируется в </w:t>
      </w:r>
      <w:r>
        <w:t>MATLAB</w:t>
      </w:r>
      <w:r w:rsidRPr="00902255">
        <w:rPr>
          <w:lang w:val="ru-RU"/>
        </w:rPr>
        <w:t xml:space="preserve">): </w:t>
      </w:r>
      <w:r>
        <w:t>QPS</w:t>
      </w:r>
      <w:r w:rsidRPr="00902255">
        <w:rPr>
          <w:lang w:val="ru-RU"/>
        </w:rPr>
        <w:t xml:space="preserve">, </w:t>
      </w:r>
      <w:r>
        <w:t>RTT</w:t>
      </w:r>
      <w:r w:rsidRPr="00902255">
        <w:rPr>
          <w:lang w:val="ru-RU"/>
        </w:rPr>
        <w:t xml:space="preserve">, </w:t>
      </w:r>
      <w:r>
        <w:t>packet</w:t>
      </w:r>
      <w:r w:rsidRPr="00902255">
        <w:rPr>
          <w:lang w:val="ru-RU"/>
        </w:rPr>
        <w:t xml:space="preserve"> </w:t>
      </w:r>
      <w:r>
        <w:t>loss</w:t>
      </w:r>
      <w:r w:rsidRPr="00902255">
        <w:rPr>
          <w:lang w:val="ru-RU"/>
        </w:rPr>
        <w:t>, размер сообщений, задержка сети, время обработки на сервере. При желании допускается использовать свой реальный датасет и привести поля к аналогичным признакам.</w:t>
      </w:r>
    </w:p>
    <w:p w:rsidR="0039641A" w:rsidRPr="00902255" w:rsidRDefault="00000000">
      <w:pPr>
        <w:pStyle w:val="21"/>
        <w:rPr>
          <w:lang w:val="ru-RU"/>
        </w:rPr>
      </w:pPr>
      <w:r w:rsidRPr="00902255">
        <w:rPr>
          <w:lang w:val="ru-RU"/>
        </w:rPr>
        <w:t>Задание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1. Сгенерировать временной ряд нагрузки (</w:t>
      </w:r>
      <w:r>
        <w:t>QPS</w:t>
      </w:r>
      <w:r w:rsidRPr="00902255">
        <w:rPr>
          <w:lang w:val="ru-RU"/>
        </w:rPr>
        <w:t>) с сезонностью и всплесками.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2. Смоделировать </w:t>
      </w:r>
      <w:r>
        <w:t>RTT</w:t>
      </w:r>
      <w:r w:rsidRPr="00902255">
        <w:rPr>
          <w:lang w:val="ru-RU"/>
        </w:rPr>
        <w:t xml:space="preserve"> для </w:t>
      </w:r>
      <w:r>
        <w:t>edge</w:t>
      </w:r>
      <w:r w:rsidRPr="00902255">
        <w:rPr>
          <w:lang w:val="ru-RU"/>
        </w:rPr>
        <w:t>/</w:t>
      </w:r>
      <w:r>
        <w:t>on</w:t>
      </w:r>
      <w:r w:rsidRPr="00902255">
        <w:rPr>
          <w:lang w:val="ru-RU"/>
        </w:rPr>
        <w:t>‑</w:t>
      </w:r>
      <w:r>
        <w:t>prem</w:t>
      </w:r>
      <w:r w:rsidRPr="00902255">
        <w:rPr>
          <w:lang w:val="ru-RU"/>
        </w:rPr>
        <w:t>/</w:t>
      </w:r>
      <w:r>
        <w:t>cloud</w:t>
      </w:r>
      <w:r w:rsidRPr="00902255">
        <w:rPr>
          <w:lang w:val="ru-RU"/>
        </w:rPr>
        <w:t xml:space="preserve"> (разные сетевые задержки и вариативность).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3. Построить распределения </w:t>
      </w:r>
      <w:r>
        <w:t>RTT</w:t>
      </w:r>
      <w:r w:rsidRPr="00902255">
        <w:rPr>
          <w:lang w:val="ru-RU"/>
        </w:rPr>
        <w:t xml:space="preserve"> (</w:t>
      </w:r>
      <w:r>
        <w:t>histogram</w:t>
      </w:r>
      <w:r w:rsidRPr="00902255">
        <w:rPr>
          <w:lang w:val="ru-RU"/>
        </w:rPr>
        <w:t>/</w:t>
      </w:r>
      <w:r>
        <w:t>ECDF</w:t>
      </w:r>
      <w:r w:rsidRPr="00902255">
        <w:rPr>
          <w:lang w:val="ru-RU"/>
        </w:rPr>
        <w:t xml:space="preserve">), посчитать </w:t>
      </w:r>
      <w:r>
        <w:t>p</w:t>
      </w:r>
      <w:r w:rsidRPr="00902255">
        <w:rPr>
          <w:lang w:val="ru-RU"/>
        </w:rPr>
        <w:t>50/</w:t>
      </w:r>
      <w:r>
        <w:t>p</w:t>
      </w:r>
      <w:r w:rsidRPr="00902255">
        <w:rPr>
          <w:lang w:val="ru-RU"/>
        </w:rPr>
        <w:t>95/</w:t>
      </w:r>
      <w:r>
        <w:t>p</w:t>
      </w:r>
      <w:r w:rsidRPr="00902255">
        <w:rPr>
          <w:lang w:val="ru-RU"/>
        </w:rPr>
        <w:t>99 и джиттер (</w:t>
      </w:r>
      <w:r>
        <w:t>std</w:t>
      </w:r>
      <w:r w:rsidRPr="00902255">
        <w:rPr>
          <w:lang w:val="ru-RU"/>
        </w:rPr>
        <w:t xml:space="preserve"> или </w:t>
      </w:r>
      <w:r>
        <w:t>IQR</w:t>
      </w:r>
      <w:r w:rsidRPr="00902255">
        <w:rPr>
          <w:lang w:val="ru-RU"/>
        </w:rPr>
        <w:t>).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4. Оценить долю нарушений </w:t>
      </w:r>
      <w:r>
        <w:t>SLO</w:t>
      </w:r>
      <w:r w:rsidRPr="00902255">
        <w:rPr>
          <w:lang w:val="ru-RU"/>
        </w:rPr>
        <w:t xml:space="preserve"> (например, </w:t>
      </w:r>
      <w:r>
        <w:t>RTT</w:t>
      </w:r>
      <w:r w:rsidRPr="00902255">
        <w:rPr>
          <w:lang w:val="ru-RU"/>
        </w:rPr>
        <w:t xml:space="preserve"> &gt; 150 мс).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5. Сформировать таблицу сравнения и короткий вывод (какой вариант лучше под какие условия).</w:t>
      </w:r>
    </w:p>
    <w:p w:rsidR="0039641A" w:rsidRDefault="00000000">
      <w:pPr>
        <w:pStyle w:val="21"/>
      </w:pPr>
      <w:r>
        <w:t>Что сдавать</w:t>
      </w:r>
    </w:p>
    <w:p w:rsidR="0039641A" w:rsidRDefault="00000000">
      <w:r>
        <w:t>Код: SR1_Edge_OnPrem_Cloud_Latency_Analysis.m</w:t>
      </w:r>
    </w:p>
    <w:p w:rsidR="0039641A" w:rsidRDefault="00000000">
      <w:r>
        <w:t>Артефакты: results_SR1_* (telemetry.csv, metrics.csv, plots/*.png, mini_report.txt)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Мини‑отчёт: таблица метрик + 2–4 абзаца выводов.</w:t>
      </w:r>
    </w:p>
    <w:p w:rsidR="0039641A" w:rsidRPr="00902255" w:rsidRDefault="00000000">
      <w:pPr>
        <w:pStyle w:val="21"/>
        <w:rPr>
          <w:lang w:val="ru-RU"/>
        </w:rPr>
      </w:pPr>
      <w:r w:rsidRPr="00902255">
        <w:rPr>
          <w:lang w:val="ru-RU"/>
        </w:rPr>
        <w:lastRenderedPageBreak/>
        <w:t>Критерии оценивания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• Корректная генерация данных и графики (</w:t>
      </w:r>
      <w:r>
        <w:t>ECDF</w:t>
      </w:r>
      <w:r w:rsidRPr="00902255">
        <w:rPr>
          <w:lang w:val="ru-RU"/>
        </w:rPr>
        <w:t>/</w:t>
      </w:r>
      <w:r>
        <w:t>p</w:t>
      </w:r>
      <w:r w:rsidRPr="00902255">
        <w:rPr>
          <w:lang w:val="ru-RU"/>
        </w:rPr>
        <w:t>95/</w:t>
      </w:r>
      <w:r>
        <w:t>p</w:t>
      </w:r>
      <w:r w:rsidRPr="00902255">
        <w:rPr>
          <w:lang w:val="ru-RU"/>
        </w:rPr>
        <w:t>99) — 4 б.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• Таблица </w:t>
      </w:r>
      <w:r>
        <w:t>p</w:t>
      </w:r>
      <w:r w:rsidRPr="00902255">
        <w:rPr>
          <w:lang w:val="ru-RU"/>
        </w:rPr>
        <w:t>50/</w:t>
      </w:r>
      <w:r>
        <w:t>p</w:t>
      </w:r>
      <w:r w:rsidRPr="00902255">
        <w:rPr>
          <w:lang w:val="ru-RU"/>
        </w:rPr>
        <w:t>95/</w:t>
      </w:r>
      <w:r>
        <w:t>p</w:t>
      </w:r>
      <w:r w:rsidRPr="00902255">
        <w:rPr>
          <w:lang w:val="ru-RU"/>
        </w:rPr>
        <w:t xml:space="preserve">99, джиттер, доля </w:t>
      </w:r>
      <w:r>
        <w:t>SLO</w:t>
      </w:r>
      <w:r w:rsidRPr="00902255">
        <w:rPr>
          <w:lang w:val="ru-RU"/>
        </w:rPr>
        <w:t>‑нарушений — 4 б.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• Инженерная интерпретация (</w:t>
      </w:r>
      <w:r>
        <w:t>edge</w:t>
      </w:r>
      <w:r w:rsidRPr="00902255">
        <w:rPr>
          <w:lang w:val="ru-RU"/>
        </w:rPr>
        <w:t xml:space="preserve"> </w:t>
      </w:r>
      <w:r>
        <w:t>vs</w:t>
      </w:r>
      <w:r w:rsidRPr="00902255">
        <w:rPr>
          <w:lang w:val="ru-RU"/>
        </w:rPr>
        <w:t xml:space="preserve"> </w:t>
      </w:r>
      <w:r>
        <w:t>cloud</w:t>
      </w:r>
      <w:r w:rsidRPr="00902255">
        <w:rPr>
          <w:lang w:val="ru-RU"/>
        </w:rPr>
        <w:t xml:space="preserve"> </w:t>
      </w:r>
      <w:r>
        <w:t>vs</w:t>
      </w:r>
      <w:r w:rsidRPr="00902255">
        <w:rPr>
          <w:lang w:val="ru-RU"/>
        </w:rPr>
        <w:t xml:space="preserve"> </w:t>
      </w:r>
      <w:r>
        <w:t>on</w:t>
      </w:r>
      <w:r w:rsidRPr="00902255">
        <w:rPr>
          <w:lang w:val="ru-RU"/>
        </w:rPr>
        <w:t>‑</w:t>
      </w:r>
      <w:r>
        <w:t>prem</w:t>
      </w:r>
      <w:r w:rsidRPr="00902255">
        <w:rPr>
          <w:lang w:val="ru-RU"/>
        </w:rPr>
        <w:t>) — 4 б.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• Качество отчёта и воспроизводимость — 3 б.</w:t>
      </w:r>
    </w:p>
    <w:p w:rsidR="0039641A" w:rsidRPr="00902255" w:rsidRDefault="00000000">
      <w:pPr>
        <w:pStyle w:val="21"/>
        <w:rPr>
          <w:lang w:val="ru-RU"/>
        </w:rPr>
      </w:pPr>
      <w:r w:rsidRPr="00902255">
        <w:rPr>
          <w:lang w:val="ru-RU"/>
        </w:rPr>
        <w:t>Вопросы для самоконтроля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• Почему </w:t>
      </w:r>
      <w:r>
        <w:t>p</w:t>
      </w:r>
      <w:r w:rsidRPr="00902255">
        <w:rPr>
          <w:lang w:val="ru-RU"/>
        </w:rPr>
        <w:t>95/</w:t>
      </w:r>
      <w:r>
        <w:t>p</w:t>
      </w:r>
      <w:r w:rsidRPr="00902255">
        <w:rPr>
          <w:lang w:val="ru-RU"/>
        </w:rPr>
        <w:t xml:space="preserve">99 важнее среднего значения для </w:t>
      </w:r>
      <w:r>
        <w:t>SLA</w:t>
      </w:r>
      <w:r w:rsidRPr="00902255">
        <w:rPr>
          <w:lang w:val="ru-RU"/>
        </w:rPr>
        <w:t>?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 xml:space="preserve">• Как </w:t>
      </w:r>
      <w:r>
        <w:t>jitter</w:t>
      </w:r>
      <w:r w:rsidRPr="00902255">
        <w:rPr>
          <w:lang w:val="ru-RU"/>
        </w:rPr>
        <w:t xml:space="preserve"> сети влияет на качество управления/диагностики?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• Какие данные лучше держать локально (</w:t>
      </w:r>
      <w:r>
        <w:t>edge</w:t>
      </w:r>
      <w:r w:rsidRPr="00902255">
        <w:rPr>
          <w:lang w:val="ru-RU"/>
        </w:rPr>
        <w:t>), а какие — в облаке?</w:t>
      </w:r>
    </w:p>
    <w:p w:rsidR="0039641A" w:rsidRPr="00902255" w:rsidRDefault="00000000">
      <w:pPr>
        <w:pStyle w:val="21"/>
        <w:rPr>
          <w:lang w:val="ru-RU"/>
        </w:rPr>
      </w:pPr>
      <w:r w:rsidRPr="00902255">
        <w:rPr>
          <w:lang w:val="ru-RU"/>
        </w:rPr>
        <w:t>Примечание</w:t>
      </w:r>
    </w:p>
    <w:p w:rsidR="0039641A" w:rsidRPr="00902255" w:rsidRDefault="00000000">
      <w:pPr>
        <w:rPr>
          <w:lang w:val="ru-RU"/>
        </w:rPr>
      </w:pPr>
      <w:r w:rsidRPr="00902255">
        <w:rPr>
          <w:lang w:val="ru-RU"/>
        </w:rPr>
        <w:t>Шаблон кода (</w:t>
      </w:r>
      <w:r>
        <w:t>SRk</w:t>
      </w:r>
      <w:r w:rsidRPr="00902255">
        <w:rPr>
          <w:lang w:val="ru-RU"/>
        </w:rPr>
        <w:t>_*.</w:t>
      </w:r>
      <w:r>
        <w:t>m</w:t>
      </w:r>
      <w:r w:rsidRPr="00902255">
        <w:rPr>
          <w:lang w:val="ru-RU"/>
        </w:rPr>
        <w:t>) можно использовать как стартовый вариант. Студент должен добавить/изменить параметры, провести эксперименты и написать выводы с числами.</w:t>
      </w:r>
    </w:p>
    <w:sectPr w:rsidR="0039641A" w:rsidRPr="009022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891197">
    <w:abstractNumId w:val="8"/>
  </w:num>
  <w:num w:numId="2" w16cid:durableId="642201829">
    <w:abstractNumId w:val="6"/>
  </w:num>
  <w:num w:numId="3" w16cid:durableId="439955552">
    <w:abstractNumId w:val="5"/>
  </w:num>
  <w:num w:numId="4" w16cid:durableId="666786535">
    <w:abstractNumId w:val="4"/>
  </w:num>
  <w:num w:numId="5" w16cid:durableId="282226288">
    <w:abstractNumId w:val="7"/>
  </w:num>
  <w:num w:numId="6" w16cid:durableId="942762571">
    <w:abstractNumId w:val="3"/>
  </w:num>
  <w:num w:numId="7" w16cid:durableId="1860200130">
    <w:abstractNumId w:val="2"/>
  </w:num>
  <w:num w:numId="8" w16cid:durableId="787820531">
    <w:abstractNumId w:val="1"/>
  </w:num>
  <w:num w:numId="9" w16cid:durableId="194977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39641A"/>
    <w:rsid w:val="00902255"/>
    <w:rsid w:val="00AA1D8D"/>
    <w:rsid w:val="00B47730"/>
    <w:rsid w:val="00CB0664"/>
    <w:rsid w:val="00E86DB1"/>
    <w:rsid w:val="00F37D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2026-01-11T15:35:00Z</dcterms:created>
  <dcterms:modified xsi:type="dcterms:W3CDTF">2026-01-11T15:35:00Z</dcterms:modified>
  <cp:category/>
</cp:coreProperties>
</file>